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1784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86MS0063-01-2024-010370-77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 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Сорокина А.Г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Сорокина Алексея Геннадьевича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8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7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assportDatagrp-19rplc-13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UserDefinedgrp-28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Сорокин А.Г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Сорокин А.Г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Сорокина А.Г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Style w:val="cat-UserDefinedgrp-29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Сорокин А.Г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30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1rplc-3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Сорокина А.Г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2rplc-3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Сорокина А.Г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Сорокина А.Г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Сорокина А.Г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Сорокина А.Г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виде административного ареста.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Сорокина Алексея Геннадьевича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 времени административного задержания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20.12</w:t>
      </w:r>
      <w:r>
        <w:rPr>
          <w:rFonts w:ascii="Times New Roman" w:eastAsia="Times New Roman" w:hAnsi="Times New Roman" w:cs="Times New Roman"/>
          <w:sz w:val="27"/>
          <w:szCs w:val="27"/>
        </w:rPr>
        <w:t>.2024г.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декабря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1784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10">
    <w:name w:val="cat-PassportData grp-18 rplc-10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PassportDatagrp-19rplc-13">
    <w:name w:val="cat-PassportData grp-19 rplc-13"/>
    <w:basedOn w:val="DefaultParagraphFont"/>
  </w:style>
  <w:style w:type="character" w:customStyle="1" w:styleId="cat-UserDefinedgrp-28rplc-17">
    <w:name w:val="cat-UserDefined grp-28 rplc-17"/>
    <w:basedOn w:val="DefaultParagraphFont"/>
  </w:style>
  <w:style w:type="character" w:customStyle="1" w:styleId="cat-UserDefinedgrp-29rplc-24">
    <w:name w:val="cat-UserDefined grp-29 rplc-24"/>
    <w:basedOn w:val="DefaultParagraphFont"/>
  </w:style>
  <w:style w:type="character" w:customStyle="1" w:styleId="cat-UserDefinedgrp-30rplc-28">
    <w:name w:val="cat-UserDefined grp-30 rplc-28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UserDefinedgrp-32rplc-33">
    <w:name w:val="cat-UserDefined grp-32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